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87" w:rsidRDefault="006F0787" w:rsidP="00F5118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Утверждаю</w:t>
      </w:r>
    </w:p>
    <w:p w:rsidR="006F0787" w:rsidRDefault="006F0787" w:rsidP="00F5118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</w:t>
      </w:r>
      <w:r w:rsidR="00EE72EC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Заведующая </w:t>
      </w: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МКДОУ «Дубок»</w:t>
      </w:r>
    </w:p>
    <w:p w:rsidR="006F0787" w:rsidRDefault="006F0787" w:rsidP="00F5118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</w:t>
      </w:r>
      <w:r w:rsidR="00EE72EC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</w:t>
      </w:r>
      <w:proofErr w:type="spellStart"/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_______________</w:t>
      </w:r>
      <w:r w:rsidR="00EE72EC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О.В.Кузьменко</w:t>
      </w:r>
      <w:proofErr w:type="spellEnd"/>
    </w:p>
    <w:p w:rsidR="006F0787" w:rsidRDefault="006F0787" w:rsidP="00F511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F0787" w:rsidRDefault="006F0787" w:rsidP="00F511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6F0787" w:rsidRPr="00F5118E" w:rsidRDefault="006F0787" w:rsidP="00F511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</w:p>
    <w:p w:rsidR="006F0787" w:rsidRPr="00F5118E" w:rsidRDefault="00B242A1" w:rsidP="00F511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Учебный план на 2022-2023</w:t>
      </w:r>
      <w:r w:rsidR="006F0787" w:rsidRPr="00F5118E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6F0787" w:rsidRPr="00F5118E" w:rsidRDefault="006F0787" w:rsidP="00F511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муниципального бюджетное дошкольного образовательного</w:t>
      </w:r>
    </w:p>
    <w:p w:rsidR="006F0787" w:rsidRDefault="006F0787" w:rsidP="00F5118E">
      <w:pPr>
        <w:widowControl w:val="0"/>
        <w:suppressAutoHyphens/>
        <w:spacing w:after="0" w:line="240" w:lineRule="auto"/>
        <w:jc w:val="center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  <w:r w:rsidRPr="00F5118E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«</w:t>
      </w:r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Детский сад «Дубок» с</w:t>
      </w:r>
      <w:proofErr w:type="gramStart"/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.</w:t>
      </w:r>
      <w:proofErr w:type="spellStart"/>
      <w:proofErr w:type="gramEnd"/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Курджиново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»</w:t>
      </w:r>
    </w:p>
    <w:p w:rsidR="006F0787" w:rsidRDefault="006F0787" w:rsidP="00F5118E">
      <w:pPr>
        <w:widowControl w:val="0"/>
        <w:suppressAutoHyphens/>
        <w:spacing w:after="0" w:line="240" w:lineRule="auto"/>
        <w:jc w:val="right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0" w:line="240" w:lineRule="auto"/>
        <w:jc w:val="right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2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</w:tblGrid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6F0787" w:rsidTr="00F359FC">
        <w:trPr>
          <w:gridAfter w:val="11"/>
          <w:wAfter w:w="7968" w:type="dxa"/>
        </w:trPr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</w:tcPr>
          <w:p w:rsidR="006F0787" w:rsidRPr="006E67DA" w:rsidRDefault="006F0787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F0787" w:rsidTr="00F359FC">
        <w:tc>
          <w:tcPr>
            <w:tcW w:w="534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</w:tcPr>
          <w:p w:rsidR="006F0787" w:rsidRPr="006E67DA" w:rsidRDefault="006F0787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</w:t>
            </w: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е направление развития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</w:tcPr>
          <w:p w:rsidR="006F0787" w:rsidRPr="006E67DA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D54B80" w:rsidRDefault="006F07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</w:tcPr>
          <w:p w:rsidR="006F0787" w:rsidRDefault="006F0787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F0787" w:rsidRPr="0025794E" w:rsidRDefault="006F0787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</w:tcPr>
          <w:p w:rsidR="006F0787" w:rsidRDefault="006F0787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F0787" w:rsidRPr="0025794E" w:rsidRDefault="006F0787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25794E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F0787" w:rsidTr="00EE0DA5">
        <w:trPr>
          <w:trHeight w:val="569"/>
        </w:trPr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Pr="002A4685" w:rsidRDefault="006F07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875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B20D42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B20D42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Pr="00B20D42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</w:tcPr>
          <w:p w:rsidR="006F0787" w:rsidRDefault="006F0787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F0787" w:rsidTr="00F359FC">
        <w:tc>
          <w:tcPr>
            <w:tcW w:w="534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</w:tcPr>
          <w:p w:rsidR="006F0787" w:rsidRDefault="006F07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875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</w:tcPr>
          <w:p w:rsidR="006F0787" w:rsidRDefault="006F0787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</w:tcPr>
          <w:p w:rsidR="006F0787" w:rsidRDefault="006F0787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</w:tcPr>
          <w:p w:rsidR="006F0787" w:rsidRDefault="006F0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F0787" w:rsidRDefault="006F0787" w:rsidP="00F5118E">
      <w:pPr>
        <w:widowControl w:val="0"/>
        <w:suppressAutoHyphens/>
        <w:spacing w:after="120" w:line="240" w:lineRule="auto"/>
        <w:rPr>
          <w:rFonts w:ascii="Times New Roman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F0787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F0787" w:rsidRPr="00794CA1" w:rsidRDefault="006F0787" w:rsidP="00F5118E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="00B242A1">
        <w:rPr>
          <w:rFonts w:ascii="Times New Roman" w:hAnsi="Times New Roman" w:cs="DejaVu Sans"/>
          <w:b/>
          <w:kern w:val="2"/>
          <w:sz w:val="28"/>
          <w:szCs w:val="28"/>
          <w:lang w:eastAsia="hi-IN" w:bidi="hi-IN"/>
        </w:rPr>
        <w:t xml:space="preserve"> 2022</w:t>
      </w:r>
      <w:r w:rsidR="00EE72EC">
        <w:rPr>
          <w:rFonts w:ascii="Times New Roman" w:hAnsi="Times New Roman" w:cs="DejaVu Sans"/>
          <w:b/>
          <w:kern w:val="2"/>
          <w:sz w:val="28"/>
          <w:szCs w:val="28"/>
          <w:lang w:eastAsia="hi-IN" w:bidi="hi-IN"/>
        </w:rPr>
        <w:t>- 202</w:t>
      </w:r>
      <w:r w:rsidR="00B242A1">
        <w:rPr>
          <w:rFonts w:ascii="Times New Roman" w:hAnsi="Times New Roman" w:cs="DejaVu Sans"/>
          <w:b/>
          <w:kern w:val="2"/>
          <w:sz w:val="28"/>
          <w:szCs w:val="28"/>
          <w:lang w:eastAsia="hi-IN" w:bidi="hi-IN"/>
        </w:rPr>
        <w:t>3</w:t>
      </w:r>
      <w:r w:rsidRPr="00794CA1">
        <w:rPr>
          <w:rFonts w:ascii="Times New Roman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6F0787" w:rsidRPr="00794CA1" w:rsidRDefault="006F0787" w:rsidP="00F5118E">
      <w:pPr>
        <w:widowControl w:val="0"/>
        <w:suppressAutoHyphens/>
        <w:spacing w:after="120" w:line="240" w:lineRule="auto"/>
        <w:rPr>
          <w:rFonts w:ascii="Times New Roman" w:hAnsi="Times New Roman" w:cs="DejaVu Sans"/>
          <w:kern w:val="2"/>
          <w:sz w:val="28"/>
          <w:szCs w:val="28"/>
          <w:lang w:eastAsia="hi-IN" w:bidi="hi-IN"/>
        </w:rPr>
      </w:pPr>
    </w:p>
    <w:p w:rsidR="006F0787" w:rsidRPr="00EE0DA5" w:rsidRDefault="006F0787" w:rsidP="00794CA1">
      <w:pPr>
        <w:widowControl w:val="0"/>
        <w:suppressAutoHyphens/>
        <w:spacing w:after="0" w:line="360" w:lineRule="auto"/>
        <w:rPr>
          <w:rFonts w:ascii="Times New Roman" w:hAnsi="Times New Roman" w:cs="DejaVu Sans"/>
          <w:kern w:val="2"/>
          <w:sz w:val="24"/>
          <w:szCs w:val="24"/>
          <w:lang w:eastAsia="hi-IN" w:bidi="hi-IN"/>
        </w:rPr>
      </w:pP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 xml:space="preserve">Учебный план разработан в соответствии: </w:t>
      </w:r>
    </w:p>
    <w:p w:rsidR="006F0787" w:rsidRPr="00EE0DA5" w:rsidRDefault="006F0787" w:rsidP="00794CA1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DejaVu Sans"/>
          <w:kern w:val="2"/>
          <w:sz w:val="24"/>
          <w:szCs w:val="24"/>
          <w:lang w:eastAsia="hi-IN" w:bidi="hi-IN"/>
        </w:rPr>
      </w:pP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6F0787" w:rsidRPr="00EE0DA5" w:rsidRDefault="006F0787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4"/>
          <w:szCs w:val="24"/>
        </w:rPr>
      </w:pPr>
      <w:r w:rsidRPr="00EE0DA5">
        <w:rPr>
          <w:rFonts w:cs="DejaVu Sans"/>
          <w:kern w:val="2"/>
          <w:sz w:val="24"/>
          <w:szCs w:val="24"/>
          <w:lang w:eastAsia="hi-IN" w:bidi="hi-IN"/>
        </w:rPr>
        <w:t xml:space="preserve"> </w:t>
      </w:r>
      <w:r w:rsidRPr="00EE0DA5">
        <w:rPr>
          <w:b w:val="0"/>
          <w:i w:val="0"/>
          <w:sz w:val="24"/>
          <w:szCs w:val="24"/>
        </w:rPr>
        <w:t xml:space="preserve">Законом Российской Федерации от 29.12.2012. №273- ФЗ « Об образовании Российской Федерации»  </w:t>
      </w:r>
    </w:p>
    <w:p w:rsidR="006F0787" w:rsidRPr="00EE0DA5" w:rsidRDefault="006F0787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4"/>
          <w:szCs w:val="24"/>
        </w:rPr>
      </w:pPr>
      <w:proofErr w:type="spellStart"/>
      <w:r w:rsidRPr="00EE0DA5">
        <w:rPr>
          <w:b w:val="0"/>
          <w:i w:val="0"/>
          <w:sz w:val="24"/>
          <w:szCs w:val="24"/>
        </w:rPr>
        <w:t>СанПиН</w:t>
      </w:r>
      <w:proofErr w:type="spellEnd"/>
      <w:r w:rsidRPr="00EE0DA5">
        <w:rPr>
          <w:b w:val="0"/>
          <w:i w:val="0"/>
          <w:sz w:val="24"/>
          <w:szCs w:val="24"/>
        </w:rPr>
        <w:t xml:space="preserve">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6F0787" w:rsidRPr="00EE0DA5" w:rsidRDefault="006F0787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4"/>
          <w:szCs w:val="24"/>
        </w:rPr>
      </w:pPr>
      <w:r w:rsidRPr="00EE0DA5">
        <w:rPr>
          <w:b w:val="0"/>
          <w:i w:val="0"/>
          <w:sz w:val="24"/>
          <w:szCs w:val="24"/>
        </w:rPr>
        <w:t>Примерная программа «От рождения до школы»</w:t>
      </w:r>
    </w:p>
    <w:p w:rsidR="006F0787" w:rsidRPr="00EE0DA5" w:rsidRDefault="006F0787" w:rsidP="00794CA1">
      <w:pPr>
        <w:widowControl w:val="0"/>
        <w:suppressAutoHyphens/>
        <w:spacing w:after="0" w:line="360" w:lineRule="auto"/>
        <w:rPr>
          <w:rFonts w:ascii="Times New Roman" w:hAnsi="Times New Roman" w:cs="DejaVu Sans"/>
          <w:kern w:val="2"/>
          <w:sz w:val="24"/>
          <w:szCs w:val="24"/>
          <w:lang w:eastAsia="hi-IN" w:bidi="hi-IN"/>
        </w:rPr>
      </w:pP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  <w:r w:rsidRPr="00EE0DA5">
        <w:rPr>
          <w:rFonts w:ascii="Times New Roman" w:hAnsi="Times New Roman" w:cs="DejaVu Sans"/>
          <w:kern w:val="2"/>
          <w:sz w:val="24"/>
          <w:szCs w:val="24"/>
          <w:lang w:eastAsia="hi-IN" w:bidi="hi-IN"/>
        </w:rPr>
        <w:tab/>
      </w:r>
    </w:p>
    <w:p w:rsidR="006F0787" w:rsidRPr="00EE0DA5" w:rsidRDefault="006F0787" w:rsidP="00794CA1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0DA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        Социально-коммуникативное</w:t>
      </w:r>
      <w:r w:rsidRPr="00EE0DA5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развитие направлено на усвоение норм и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ценностей, принятых в обществе, включая моральные и нравственные ценности; </w:t>
      </w:r>
      <w:r w:rsidRPr="00EE0DA5">
        <w:rPr>
          <w:rFonts w:ascii="Times New Roman" w:hAnsi="Times New Roman"/>
          <w:color w:val="000000"/>
          <w:spacing w:val="1"/>
          <w:sz w:val="24"/>
          <w:szCs w:val="24"/>
        </w:rPr>
        <w:t>развитие общения и взаимодействия ребёнка с взрослыми и сверстниками;</w:t>
      </w:r>
      <w:r w:rsidRPr="00EE0DA5">
        <w:rPr>
          <w:rFonts w:ascii="Times New Roman" w:hAnsi="Times New Roman"/>
          <w:sz w:val="24"/>
          <w:szCs w:val="24"/>
        </w:rPr>
        <w:t xml:space="preserve"> </w:t>
      </w:r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>саморегуляции</w:t>
      </w:r>
      <w:proofErr w:type="spellEnd"/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 xml:space="preserve"> собственных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действий; развитие социального и эмоционального интеллекта, эмоциональной </w:t>
      </w:r>
      <w:r w:rsidRPr="00EE0DA5">
        <w:rPr>
          <w:rFonts w:ascii="Times New Roman" w:hAnsi="Times New Roman"/>
          <w:color w:val="000000"/>
          <w:spacing w:val="6"/>
          <w:sz w:val="24"/>
          <w:szCs w:val="24"/>
        </w:rPr>
        <w:t xml:space="preserve">отзывчивости, сопереживания, формирование готовности к совместной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F0787" w:rsidRPr="00EE0DA5" w:rsidRDefault="006F0787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4"/>
          <w:szCs w:val="24"/>
        </w:rPr>
      </w:pPr>
      <w:r w:rsidRPr="00EE0DA5">
        <w:rPr>
          <w:rFonts w:ascii="Times New Roman" w:hAnsi="Times New Roman"/>
          <w:b/>
          <w:color w:val="000000"/>
          <w:spacing w:val="2"/>
          <w:sz w:val="24"/>
          <w:szCs w:val="24"/>
        </w:rPr>
        <w:t>Познавательное</w:t>
      </w:r>
      <w:r w:rsidRPr="00EE0DA5">
        <w:rPr>
          <w:rFonts w:ascii="Times New Roman" w:hAnsi="Times New Roman"/>
          <w:color w:val="000000"/>
          <w:spacing w:val="2"/>
          <w:sz w:val="24"/>
          <w:szCs w:val="24"/>
        </w:rPr>
        <w:t xml:space="preserve"> развитие предполагает развитие интересов детей,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E0DA5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первичных представлений о себе, других людях, объектах </w:t>
      </w:r>
      <w:r w:rsidRPr="00EE0DA5">
        <w:rPr>
          <w:rFonts w:ascii="Times New Roman" w:hAnsi="Times New Roman"/>
          <w:color w:val="000000"/>
          <w:spacing w:val="-8"/>
          <w:sz w:val="24"/>
          <w:szCs w:val="24"/>
        </w:rPr>
        <w:t xml:space="preserve">окружающего мира, о свойствах и отношениях объектов окружающего мира, (форме, </w:t>
      </w:r>
      <w:r w:rsidRPr="00EE0DA5">
        <w:rPr>
          <w:rFonts w:ascii="Times New Roman" w:hAnsi="Times New Roman"/>
          <w:color w:val="000000"/>
          <w:sz w:val="24"/>
          <w:szCs w:val="24"/>
        </w:rPr>
        <w:t xml:space="preserve">цвете, размере, материале, звучании, ритме, темпе, количестве, числе, части и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>социокультурных</w:t>
      </w:r>
      <w:proofErr w:type="spellEnd"/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 ценностях нашего </w:t>
      </w:r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>народа, об отечественных традициях и праздниках, о планете Земля как</w:t>
      </w:r>
      <w:proofErr w:type="gramEnd"/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>общем</w:t>
      </w:r>
      <w:proofErr w:type="gramEnd"/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 xml:space="preserve"> доме </w:t>
      </w:r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>людей, об особенностях её природы, многообразии стран и народов мира.</w:t>
      </w:r>
    </w:p>
    <w:p w:rsidR="006F0787" w:rsidRPr="00EE0DA5" w:rsidRDefault="006F0787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DA5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Речевое</w:t>
      </w:r>
      <w:r w:rsidRPr="00EE0DA5">
        <w:rPr>
          <w:rFonts w:ascii="Times New Roman" w:hAnsi="Times New Roman"/>
          <w:color w:val="000000"/>
          <w:spacing w:val="3"/>
          <w:sz w:val="24"/>
          <w:szCs w:val="24"/>
        </w:rPr>
        <w:t xml:space="preserve"> развитие включает владение речью как средством общения и </w:t>
      </w:r>
      <w:r w:rsidRPr="00EE0DA5">
        <w:rPr>
          <w:rFonts w:ascii="Times New Roman" w:hAnsi="Times New Roman"/>
          <w:color w:val="000000"/>
          <w:spacing w:val="-1"/>
          <w:sz w:val="24"/>
          <w:szCs w:val="24"/>
        </w:rPr>
        <w:t xml:space="preserve">культуры; обогащение активного словаря; развитие связной, грамматически </w:t>
      </w:r>
      <w:r w:rsidRPr="00EE0DA5">
        <w:rPr>
          <w:rFonts w:ascii="Times New Roman" w:hAnsi="Times New Roman"/>
          <w:color w:val="000000"/>
          <w:spacing w:val="-3"/>
          <w:sz w:val="24"/>
          <w:szCs w:val="24"/>
        </w:rPr>
        <w:t>правильной диалогической и монологической речи; развитие речевого творчества;</w:t>
      </w:r>
      <w:r w:rsidRPr="00EE0DA5">
        <w:rPr>
          <w:rFonts w:ascii="Times New Roman" w:hAnsi="Times New Roman"/>
          <w:sz w:val="24"/>
          <w:szCs w:val="24"/>
        </w:rPr>
        <w:t xml:space="preserve"> </w:t>
      </w:r>
      <w:r w:rsidRPr="00EE0DA5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развитие звуковой и интонационной культуры речи, фонематического слуха; </w:t>
      </w:r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 xml:space="preserve">знакомство с книжной культурой, детской литературой, понимание на слух текстов </w:t>
      </w:r>
      <w:r w:rsidRPr="00EE0DA5">
        <w:rPr>
          <w:rFonts w:ascii="Times New Roman" w:hAnsi="Times New Roman"/>
          <w:color w:val="000000"/>
          <w:spacing w:val="-3"/>
          <w:sz w:val="24"/>
          <w:szCs w:val="24"/>
        </w:rPr>
        <w:t>различных жанров детской литературы; формирование звуковой аналитико-</w:t>
      </w:r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>синтетической активности как предпосылки обучения грамоте.</w:t>
      </w:r>
      <w:proofErr w:type="gramEnd"/>
    </w:p>
    <w:p w:rsidR="006F0787" w:rsidRPr="00EE0DA5" w:rsidRDefault="006F0787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DA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Художественно-эстетическое </w:t>
      </w:r>
      <w:r w:rsidRPr="00EE0DA5"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развитие предполагает развитие предпосылок </w:t>
      </w:r>
      <w:r w:rsidRPr="00EE0DA5">
        <w:rPr>
          <w:rFonts w:ascii="Times New Roman" w:hAnsi="Times New Roman"/>
          <w:color w:val="000000"/>
          <w:spacing w:val="4"/>
          <w:sz w:val="24"/>
          <w:szCs w:val="24"/>
        </w:rPr>
        <w:t xml:space="preserve">ценностно-смыслового восприятия и понимания произведений искусства </w:t>
      </w:r>
      <w:r w:rsidRPr="00EE0DA5">
        <w:rPr>
          <w:rFonts w:ascii="Times New Roman" w:hAnsi="Times New Roman"/>
          <w:color w:val="000000"/>
          <w:spacing w:val="-3"/>
          <w:sz w:val="24"/>
          <w:szCs w:val="24"/>
        </w:rPr>
        <w:t xml:space="preserve">(словесного, музыкального, изобразительного), мира, природы; становление </w:t>
      </w:r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EE0DA5">
        <w:rPr>
          <w:rFonts w:ascii="Times New Roman" w:hAnsi="Times New Roman"/>
          <w:color w:val="000000"/>
          <w:spacing w:val="1"/>
          <w:sz w:val="24"/>
          <w:szCs w:val="24"/>
        </w:rPr>
        <w:t xml:space="preserve">фольклора; стимулирование сопереживания персонажам художественных </w:t>
      </w:r>
      <w:r w:rsidRPr="00EE0DA5">
        <w:rPr>
          <w:rFonts w:ascii="Times New Roman" w:hAnsi="Times New Roman"/>
          <w:color w:val="000000"/>
          <w:spacing w:val="-6"/>
          <w:sz w:val="24"/>
          <w:szCs w:val="24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EE0DA5">
        <w:rPr>
          <w:rFonts w:ascii="Times New Roman" w:hAnsi="Times New Roman"/>
          <w:bCs/>
          <w:color w:val="000000"/>
          <w:spacing w:val="-6"/>
          <w:sz w:val="24"/>
          <w:szCs w:val="24"/>
        </w:rPr>
        <w:t>др.).</w:t>
      </w:r>
      <w:proofErr w:type="gramEnd"/>
    </w:p>
    <w:p w:rsidR="006F0787" w:rsidRDefault="006F0787" w:rsidP="002A6A3B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E0DA5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Физическое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развитие включает приобретение опыта в следующих видах </w:t>
      </w:r>
      <w:r w:rsidRPr="00EE0DA5">
        <w:rPr>
          <w:rFonts w:ascii="Times New Roman" w:hAnsi="Times New Roman"/>
          <w:color w:val="000000"/>
          <w:spacing w:val="4"/>
          <w:sz w:val="24"/>
          <w:szCs w:val="24"/>
        </w:rPr>
        <w:t xml:space="preserve">деятельности детей: двигательной, в том числе связанной с выполнением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способствующих правильному формированию опорно-двигательной </w:t>
      </w:r>
      <w:r w:rsidRPr="00EE0DA5">
        <w:rPr>
          <w:rFonts w:ascii="Times New Roman" w:hAnsi="Times New Roman"/>
          <w:color w:val="000000"/>
          <w:spacing w:val="1"/>
          <w:sz w:val="24"/>
          <w:szCs w:val="24"/>
        </w:rPr>
        <w:t xml:space="preserve">системы организма, развитию равновесия, координации движения, крупной и </w:t>
      </w:r>
      <w:r w:rsidRPr="00EE0DA5">
        <w:rPr>
          <w:rFonts w:ascii="Times New Roman" w:hAnsi="Times New Roman"/>
          <w:color w:val="000000"/>
          <w:spacing w:val="4"/>
          <w:sz w:val="24"/>
          <w:szCs w:val="24"/>
        </w:rPr>
        <w:t xml:space="preserve">мелкой моторики обеих рук, а также с правильным, не наносящем ущерба </w:t>
      </w:r>
      <w:r w:rsidRPr="00EE0DA5">
        <w:rPr>
          <w:rFonts w:ascii="Times New Roman" w:hAnsi="Times New Roman"/>
          <w:color w:val="000000"/>
          <w:spacing w:val="2"/>
          <w:sz w:val="24"/>
          <w:szCs w:val="24"/>
        </w:rPr>
        <w:t xml:space="preserve">организму, выполнением основных движений (ходьба, бег, мягкие прыжки, </w:t>
      </w:r>
      <w:r w:rsidRPr="00EE0DA5">
        <w:rPr>
          <w:rFonts w:ascii="Times New Roman" w:hAnsi="Times New Roman"/>
          <w:color w:val="000000"/>
          <w:spacing w:val="-3"/>
          <w:sz w:val="24"/>
          <w:szCs w:val="24"/>
        </w:rPr>
        <w:t xml:space="preserve">повороты в обе стороны), формирование начальных представлений о некоторых </w:t>
      </w:r>
      <w:r w:rsidRPr="00EE0DA5">
        <w:rPr>
          <w:rFonts w:ascii="Times New Roman" w:hAnsi="Times New Roman"/>
          <w:color w:val="000000"/>
          <w:spacing w:val="-2"/>
          <w:sz w:val="24"/>
          <w:szCs w:val="24"/>
        </w:rPr>
        <w:t xml:space="preserve">видах, спорта, овладение подвижными играми с правилами; становление </w:t>
      </w:r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 xml:space="preserve">целенаправленности и </w:t>
      </w:r>
      <w:proofErr w:type="spellStart"/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>саморегуляции</w:t>
      </w:r>
      <w:proofErr w:type="spellEnd"/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 xml:space="preserve"> в двигательной сфере;</w:t>
      </w:r>
      <w:proofErr w:type="gramEnd"/>
      <w:r w:rsidRPr="00EE0DA5">
        <w:rPr>
          <w:rFonts w:ascii="Times New Roman" w:hAnsi="Times New Roman"/>
          <w:color w:val="000000"/>
          <w:spacing w:val="-7"/>
          <w:sz w:val="24"/>
          <w:szCs w:val="24"/>
        </w:rPr>
        <w:t xml:space="preserve"> становление ценностей </w:t>
      </w:r>
      <w:r w:rsidRPr="00EE0DA5">
        <w:rPr>
          <w:rFonts w:ascii="Times New Roman" w:hAnsi="Times New Roman"/>
          <w:color w:val="000000"/>
          <w:spacing w:val="-5"/>
          <w:sz w:val="24"/>
          <w:szCs w:val="24"/>
        </w:rPr>
        <w:t xml:space="preserve">здорового образа жизни, овладение его элементарными нормами и правилами (в </w:t>
      </w:r>
      <w:r w:rsidRPr="00EE0DA5">
        <w:rPr>
          <w:rFonts w:ascii="Times New Roman" w:hAnsi="Times New Roman"/>
          <w:color w:val="000000"/>
          <w:spacing w:val="3"/>
          <w:sz w:val="24"/>
          <w:szCs w:val="24"/>
        </w:rPr>
        <w:t xml:space="preserve">питании, двигательном режиме, закаливании, при формировании полезных </w:t>
      </w:r>
      <w:r w:rsidRPr="00EE0DA5">
        <w:rPr>
          <w:rFonts w:ascii="Times New Roman" w:hAnsi="Times New Roman"/>
          <w:color w:val="000000"/>
          <w:spacing w:val="-8"/>
          <w:sz w:val="24"/>
          <w:szCs w:val="24"/>
        </w:rPr>
        <w:t>привычек и др.).</w:t>
      </w:r>
    </w:p>
    <w:sectPr w:rsidR="006F0787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eastAsia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5">
    <w:nsid w:val="6F6F4E10"/>
    <w:multiLevelType w:val="multilevel"/>
    <w:tmpl w:val="12C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18E"/>
    <w:rsid w:val="00027876"/>
    <w:rsid w:val="00034442"/>
    <w:rsid w:val="00166D44"/>
    <w:rsid w:val="001764AD"/>
    <w:rsid w:val="00231733"/>
    <w:rsid w:val="0025794E"/>
    <w:rsid w:val="002A4685"/>
    <w:rsid w:val="002A6A3B"/>
    <w:rsid w:val="002D6CA1"/>
    <w:rsid w:val="002F1BA9"/>
    <w:rsid w:val="002F7E41"/>
    <w:rsid w:val="0036388C"/>
    <w:rsid w:val="00426A41"/>
    <w:rsid w:val="004B7F47"/>
    <w:rsid w:val="004D7DBD"/>
    <w:rsid w:val="0053138A"/>
    <w:rsid w:val="00552B61"/>
    <w:rsid w:val="005E2BE2"/>
    <w:rsid w:val="00606E79"/>
    <w:rsid w:val="006122D6"/>
    <w:rsid w:val="0066083F"/>
    <w:rsid w:val="006E67DA"/>
    <w:rsid w:val="006F0787"/>
    <w:rsid w:val="00794CA1"/>
    <w:rsid w:val="007A0DF9"/>
    <w:rsid w:val="007C42A6"/>
    <w:rsid w:val="007C6424"/>
    <w:rsid w:val="008428E6"/>
    <w:rsid w:val="008457B2"/>
    <w:rsid w:val="0091288A"/>
    <w:rsid w:val="0091364B"/>
    <w:rsid w:val="009506E5"/>
    <w:rsid w:val="00996222"/>
    <w:rsid w:val="009D3D03"/>
    <w:rsid w:val="009E2668"/>
    <w:rsid w:val="00A0533C"/>
    <w:rsid w:val="00A14E93"/>
    <w:rsid w:val="00A7184C"/>
    <w:rsid w:val="00A81DF7"/>
    <w:rsid w:val="00B02DCC"/>
    <w:rsid w:val="00B20D42"/>
    <w:rsid w:val="00B242A1"/>
    <w:rsid w:val="00B30580"/>
    <w:rsid w:val="00B96525"/>
    <w:rsid w:val="00C144B5"/>
    <w:rsid w:val="00C210C4"/>
    <w:rsid w:val="00D21DD1"/>
    <w:rsid w:val="00D32925"/>
    <w:rsid w:val="00D54B80"/>
    <w:rsid w:val="00E35057"/>
    <w:rsid w:val="00E70987"/>
    <w:rsid w:val="00EC49E3"/>
    <w:rsid w:val="00EE0DA5"/>
    <w:rsid w:val="00EE72EC"/>
    <w:rsid w:val="00EF6F9B"/>
    <w:rsid w:val="00F359FC"/>
    <w:rsid w:val="00F5118E"/>
    <w:rsid w:val="00F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5118E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5">
    <w:name w:val="Strong"/>
    <w:basedOn w:val="a0"/>
    <w:uiPriority w:val="22"/>
    <w:qFormat/>
    <w:locked/>
    <w:rsid w:val="00606E79"/>
    <w:rPr>
      <w:b/>
      <w:bCs/>
    </w:rPr>
  </w:style>
  <w:style w:type="paragraph" w:styleId="a6">
    <w:name w:val="Normal (Web)"/>
    <w:basedOn w:val="a"/>
    <w:uiPriority w:val="99"/>
    <w:semiHidden/>
    <w:unhideWhenUsed/>
    <w:rsid w:val="00606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Zulya</cp:lastModifiedBy>
  <cp:revision>29</cp:revision>
  <cp:lastPrinted>2017-01-20T12:48:00Z</cp:lastPrinted>
  <dcterms:created xsi:type="dcterms:W3CDTF">2013-09-11T05:25:00Z</dcterms:created>
  <dcterms:modified xsi:type="dcterms:W3CDTF">2023-04-12T11:12:00Z</dcterms:modified>
</cp:coreProperties>
</file>